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1129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Юрьевны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15246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Наталью Юрьевну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1129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0412365400575011292415127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